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641"/>
        <w:gridCol w:w="5641"/>
      </w:tblGrid>
      <w:tr w:rsidR="006511E0" w14:paraId="501B9FAE" w14:textId="77777777">
        <w:trPr>
          <w:jc w:val="center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2DB84B" w14:textId="77777777" w:rsidR="006511E0" w:rsidRDefault="00000000">
            <w:pPr>
              <w:spacing w:after="0"/>
            </w:pPr>
            <w:r>
              <w:rPr>
                <w:noProof/>
              </w:rPr>
              <w:drawing>
                <wp:inline distT="0" distB="0" distL="0" distR="0" wp14:anchorId="493BFF89" wp14:editId="1DC70F40">
                  <wp:extent cx="1224000" cy="7309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tracted_img_0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000" cy="730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03C14D" w14:textId="77777777" w:rsidR="006511E0" w:rsidRDefault="00000000">
            <w:pPr>
              <w:spacing w:after="0"/>
              <w:jc w:val="right"/>
            </w:pPr>
            <w:r>
              <w:rPr>
                <w:noProof/>
              </w:rPr>
              <w:drawing>
                <wp:inline distT="0" distB="0" distL="0" distR="0" wp14:anchorId="78A0D3FA" wp14:editId="4CF113D5">
                  <wp:extent cx="1728000" cy="7220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xtracted_img_1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722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EC9C7F4" w14:textId="77777777" w:rsidR="006511E0" w:rsidRDefault="00000000">
      <w:pPr>
        <w:spacing w:before="520" w:after="240" w:line="240" w:lineRule="auto"/>
      </w:pPr>
      <w:r>
        <w:rPr>
          <w:b/>
          <w:sz w:val="20"/>
        </w:rPr>
        <w:t>Application for PhD Student Mobility</w:t>
      </w:r>
    </w:p>
    <w:p w14:paraId="2E08AB24" w14:textId="77777777" w:rsidR="006511E0" w:rsidRDefault="00000000">
      <w:pPr>
        <w:spacing w:after="120" w:line="240" w:lineRule="auto"/>
      </w:pPr>
      <w:r>
        <w:rPr>
          <w:sz w:val="18"/>
        </w:rPr>
        <w:t>Contact details: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63"/>
        <w:gridCol w:w="2471"/>
        <w:gridCol w:w="1005"/>
        <w:gridCol w:w="4023"/>
      </w:tblGrid>
      <w:tr w:rsidR="006511E0" w14:paraId="1B5EA306" w14:textId="77777777">
        <w:trPr>
          <w:trHeight w:hRule="exact" w:val="277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1D9A5334" w14:textId="77777777" w:rsidR="006511E0" w:rsidRDefault="00000000">
            <w:pPr>
              <w:spacing w:after="0" w:line="240" w:lineRule="auto"/>
            </w:pPr>
            <w:r>
              <w:t>Name, surname, academic titles</w:t>
            </w:r>
          </w:p>
        </w:tc>
        <w:tc>
          <w:tcPr>
            <w:tcW w:w="73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4476C489" w14:textId="77777777" w:rsidR="006511E0" w:rsidRDefault="006511E0"/>
        </w:tc>
      </w:tr>
      <w:tr w:rsidR="006511E0" w14:paraId="31D81BF2" w14:textId="77777777">
        <w:trPr>
          <w:trHeight w:hRule="exact" w:val="277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18A0DC32" w14:textId="77777777" w:rsidR="006511E0" w:rsidRDefault="00000000">
            <w:pPr>
              <w:spacing w:after="0" w:line="240" w:lineRule="auto"/>
            </w:pPr>
            <w:r>
              <w:t>Faculty</w:t>
            </w:r>
          </w:p>
        </w:tc>
        <w:tc>
          <w:tcPr>
            <w:tcW w:w="73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6E2C3AC9" w14:textId="77777777" w:rsidR="006511E0" w:rsidRDefault="006511E0"/>
        </w:tc>
      </w:tr>
      <w:tr w:rsidR="006511E0" w14:paraId="39732A05" w14:textId="77777777">
        <w:trPr>
          <w:trHeight w:hRule="exact" w:val="277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4AB4CE2F" w14:textId="77777777" w:rsidR="006511E0" w:rsidRDefault="00000000">
            <w:pPr>
              <w:spacing w:after="0" w:line="240" w:lineRule="auto"/>
            </w:pPr>
            <w:r>
              <w:t>Name of the study programme</w:t>
            </w:r>
          </w:p>
        </w:tc>
        <w:tc>
          <w:tcPr>
            <w:tcW w:w="73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1556AE8E" w14:textId="77777777" w:rsidR="006511E0" w:rsidRDefault="006511E0"/>
        </w:tc>
      </w:tr>
      <w:tr w:rsidR="006511E0" w14:paraId="6DEC3DDA" w14:textId="77777777">
        <w:trPr>
          <w:trHeight w:hRule="exact" w:val="277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121FD0A5" w14:textId="77777777" w:rsidR="006511E0" w:rsidRDefault="00000000">
            <w:pPr>
              <w:spacing w:after="0" w:line="240" w:lineRule="auto"/>
            </w:pPr>
            <w:r>
              <w:t>Year of study</w:t>
            </w:r>
          </w:p>
        </w:tc>
        <w:tc>
          <w:tcPr>
            <w:tcW w:w="73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699400B6" w14:textId="77777777" w:rsidR="006511E0" w:rsidRDefault="006511E0"/>
        </w:tc>
      </w:tr>
      <w:tr w:rsidR="006511E0" w14:paraId="50A20EC5" w14:textId="77777777">
        <w:trPr>
          <w:trHeight w:hRule="exact" w:val="277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1B0DB814" w14:textId="77777777" w:rsidR="006511E0" w:rsidRDefault="00000000">
            <w:pPr>
              <w:spacing w:after="0" w:line="240" w:lineRule="auto"/>
            </w:pPr>
            <w:r>
              <w:t>Phone number</w:t>
            </w:r>
          </w:p>
        </w:tc>
        <w:tc>
          <w:tcPr>
            <w:tcW w:w="24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785B8FAF" w14:textId="77777777" w:rsidR="006511E0" w:rsidRDefault="006511E0"/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6BA42428" w14:textId="77777777" w:rsidR="006511E0" w:rsidRDefault="00000000">
            <w:pPr>
              <w:spacing w:after="0" w:line="240" w:lineRule="auto"/>
            </w:pPr>
            <w:r>
              <w:t>Email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130C0ED7" w14:textId="77777777" w:rsidR="006511E0" w:rsidRDefault="006511E0"/>
        </w:tc>
      </w:tr>
      <w:tr w:rsidR="006511E0" w14:paraId="08D9CF47" w14:textId="77777777">
        <w:trPr>
          <w:trHeight w:hRule="exact" w:val="277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741D6C09" w14:textId="77777777" w:rsidR="006511E0" w:rsidRDefault="00000000">
            <w:pPr>
              <w:spacing w:after="0" w:line="240" w:lineRule="auto"/>
            </w:pPr>
            <w:r>
              <w:t>Permanent address</w:t>
            </w:r>
          </w:p>
        </w:tc>
        <w:tc>
          <w:tcPr>
            <w:tcW w:w="73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27C6989F" w14:textId="77777777" w:rsidR="006511E0" w:rsidRDefault="006511E0"/>
        </w:tc>
      </w:tr>
      <w:tr w:rsidR="006511E0" w14:paraId="5CE7AB2F" w14:textId="77777777">
        <w:trPr>
          <w:trHeight w:hRule="exact" w:val="277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26F17D28" w14:textId="77777777" w:rsidR="006511E0" w:rsidRDefault="00000000">
            <w:pPr>
              <w:spacing w:after="0" w:line="240" w:lineRule="auto"/>
            </w:pPr>
            <w:r>
              <w:t>Bank account number (IBAN)</w:t>
            </w:r>
          </w:p>
        </w:tc>
        <w:tc>
          <w:tcPr>
            <w:tcW w:w="73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195B415F" w14:textId="77777777" w:rsidR="006511E0" w:rsidRDefault="006511E0"/>
        </w:tc>
      </w:tr>
    </w:tbl>
    <w:p w14:paraId="3E9F0377" w14:textId="77777777" w:rsidR="006511E0" w:rsidRDefault="006511E0">
      <w:pPr>
        <w:spacing w:after="440" w:line="240" w:lineRule="auto"/>
      </w:pPr>
    </w:p>
    <w:p w14:paraId="7554BA74" w14:textId="77777777" w:rsidR="006511E0" w:rsidRDefault="00000000">
      <w:pPr>
        <w:spacing w:after="160" w:line="240" w:lineRule="auto"/>
      </w:pPr>
      <w:r>
        <w:rPr>
          <w:sz w:val="18"/>
        </w:rPr>
        <w:t>Receiving institution: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764"/>
        <w:gridCol w:w="2327"/>
        <w:gridCol w:w="1494"/>
        <w:gridCol w:w="3677"/>
      </w:tblGrid>
      <w:tr w:rsidR="006511E0" w14:paraId="75377A64" w14:textId="77777777">
        <w:trPr>
          <w:trHeight w:hRule="exact" w:val="283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4E81E641" w14:textId="77777777" w:rsidR="006511E0" w:rsidRDefault="00000000">
            <w:pPr>
              <w:spacing w:after="0" w:line="240" w:lineRule="auto"/>
            </w:pPr>
            <w:r>
              <w:t>Name of the institution</w:t>
            </w:r>
          </w:p>
        </w:tc>
        <w:tc>
          <w:tcPr>
            <w:tcW w:w="7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686B3E07" w14:textId="77777777" w:rsidR="006511E0" w:rsidRDefault="006511E0"/>
        </w:tc>
      </w:tr>
      <w:tr w:rsidR="006511E0" w14:paraId="42765F61" w14:textId="77777777">
        <w:trPr>
          <w:trHeight w:hRule="exact" w:val="283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6C5F4516" w14:textId="77777777" w:rsidR="006511E0" w:rsidRDefault="00000000">
            <w:pPr>
              <w:spacing w:after="0" w:line="240" w:lineRule="auto"/>
            </w:pPr>
            <w:r>
              <w:t>Address of the institution</w:t>
            </w:r>
          </w:p>
        </w:tc>
        <w:tc>
          <w:tcPr>
            <w:tcW w:w="7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1DEA5973" w14:textId="77777777" w:rsidR="006511E0" w:rsidRDefault="006511E0"/>
        </w:tc>
      </w:tr>
      <w:tr w:rsidR="006511E0" w14:paraId="7F4BC245" w14:textId="77777777">
        <w:trPr>
          <w:trHeight w:hRule="exact" w:val="283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5235D478" w14:textId="77777777" w:rsidR="006511E0" w:rsidRDefault="00000000">
            <w:pPr>
              <w:spacing w:after="0" w:line="240" w:lineRule="auto"/>
            </w:pPr>
            <w:r>
              <w:t>Website</w:t>
            </w:r>
          </w:p>
        </w:tc>
        <w:tc>
          <w:tcPr>
            <w:tcW w:w="7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7624DD53" w14:textId="77777777" w:rsidR="006511E0" w:rsidRDefault="006511E0"/>
        </w:tc>
      </w:tr>
      <w:tr w:rsidR="006511E0" w14:paraId="6A80EE28" w14:textId="77777777">
        <w:trPr>
          <w:trHeight w:hRule="exact" w:val="283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1868BA7E" w14:textId="77777777" w:rsidR="006511E0" w:rsidRDefault="00000000">
            <w:pPr>
              <w:spacing w:after="0" w:line="240" w:lineRule="auto"/>
            </w:pPr>
            <w:r>
              <w:t>Field of expertise</w:t>
            </w:r>
          </w:p>
        </w:tc>
        <w:tc>
          <w:tcPr>
            <w:tcW w:w="7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04C73D22" w14:textId="77777777" w:rsidR="006511E0" w:rsidRDefault="006511E0"/>
        </w:tc>
      </w:tr>
      <w:tr w:rsidR="006511E0" w14:paraId="3B150A99" w14:textId="77777777">
        <w:trPr>
          <w:trHeight w:hRule="exact" w:val="283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6F3D6632" w14:textId="77777777" w:rsidR="006511E0" w:rsidRDefault="00000000">
            <w:pPr>
              <w:spacing w:after="0" w:line="240" w:lineRule="auto"/>
            </w:pPr>
            <w:r>
              <w:t>Language of training</w:t>
            </w:r>
          </w:p>
        </w:tc>
        <w:tc>
          <w:tcPr>
            <w:tcW w:w="2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21867B0F" w14:textId="77777777" w:rsidR="006511E0" w:rsidRDefault="006511E0"/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3F2BC1B2" w14:textId="77777777" w:rsidR="006511E0" w:rsidRDefault="00000000">
            <w:pPr>
              <w:spacing w:after="0" w:line="240" w:lineRule="auto"/>
            </w:pPr>
            <w:r>
              <w:t>Level of proficiency</w:t>
            </w:r>
          </w:p>
        </w:tc>
        <w:tc>
          <w:tcPr>
            <w:tcW w:w="36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0CB29BF0" w14:textId="77777777" w:rsidR="006511E0" w:rsidRDefault="006511E0"/>
        </w:tc>
      </w:tr>
      <w:tr w:rsidR="006511E0" w14:paraId="091FB9C0" w14:textId="77777777">
        <w:trPr>
          <w:trHeight w:hRule="exact" w:val="396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31446334" w14:textId="77777777" w:rsidR="006511E0" w:rsidRDefault="00000000">
            <w:pPr>
              <w:spacing w:after="0" w:line="240" w:lineRule="auto"/>
            </w:pPr>
            <w:r>
              <w:t>Number of previous</w:t>
            </w:r>
            <w:r>
              <w:br/>
              <w:t>Erasmus+ mobilities</w:t>
            </w:r>
          </w:p>
        </w:tc>
        <w:tc>
          <w:tcPr>
            <w:tcW w:w="7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279E90A4" w14:textId="77777777" w:rsidR="006511E0" w:rsidRDefault="006511E0"/>
        </w:tc>
      </w:tr>
      <w:tr w:rsidR="006511E0" w14:paraId="515D2CC1" w14:textId="77777777">
        <w:trPr>
          <w:trHeight w:hRule="exact" w:val="283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2125A9E2" w14:textId="77777777" w:rsidR="006511E0" w:rsidRDefault="00000000">
            <w:pPr>
              <w:spacing w:after="0" w:line="240" w:lineRule="auto"/>
            </w:pPr>
            <w:r>
              <w:t>Duration of mobility</w:t>
            </w:r>
          </w:p>
        </w:tc>
        <w:tc>
          <w:tcPr>
            <w:tcW w:w="7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3CF3003E" w14:textId="77777777" w:rsidR="006511E0" w:rsidRDefault="006511E0"/>
        </w:tc>
      </w:tr>
      <w:tr w:rsidR="006511E0" w14:paraId="7771B033" w14:textId="77777777">
        <w:trPr>
          <w:trHeight w:hRule="exact" w:val="396"/>
        </w:trPr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7E8AC6F8" w14:textId="77777777" w:rsidR="006511E0" w:rsidRDefault="00000000">
            <w:pPr>
              <w:spacing w:after="0" w:line="240" w:lineRule="auto"/>
            </w:pPr>
            <w:r>
              <w:t>Expected mobility</w:t>
            </w:r>
            <w:r>
              <w:br/>
              <w:t>period*</w:t>
            </w:r>
          </w:p>
        </w:tc>
        <w:tc>
          <w:tcPr>
            <w:tcW w:w="73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40" w:type="dxa"/>
            </w:tcMar>
            <w:vAlign w:val="center"/>
          </w:tcPr>
          <w:p w14:paraId="2D0016A6" w14:textId="77777777" w:rsidR="006511E0" w:rsidRDefault="006511E0"/>
        </w:tc>
      </w:tr>
      <w:tr w:rsidR="006511E0" w14:paraId="06849A85" w14:textId="77777777">
        <w:trPr>
          <w:trHeight w:hRule="exact" w:val="192"/>
        </w:trPr>
        <w:tc>
          <w:tcPr>
            <w:tcW w:w="11111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0" w:type="dxa"/>
              <w:right w:w="0" w:type="dxa"/>
            </w:tcMar>
            <w:vAlign w:val="center"/>
          </w:tcPr>
          <w:p w14:paraId="5F8182D2" w14:textId="77777777" w:rsidR="006511E0" w:rsidRDefault="00000000">
            <w:pPr>
              <w:spacing w:after="0" w:line="240" w:lineRule="auto"/>
            </w:pPr>
            <w:r>
              <w:rPr>
                <w:sz w:val="15"/>
              </w:rPr>
              <w:t>*Dates and course of the mobility may be subject to change.</w:t>
            </w:r>
          </w:p>
        </w:tc>
      </w:tr>
    </w:tbl>
    <w:p w14:paraId="282886D5" w14:textId="77777777" w:rsidR="006511E0" w:rsidRDefault="00000000">
      <w:pPr>
        <w:spacing w:before="280" w:after="920" w:line="240" w:lineRule="auto"/>
      </w:pPr>
      <w:r>
        <w:rPr>
          <w:sz w:val="18"/>
        </w:rPr>
        <w:t>Briefly describe the objectives and expected benefits of the mobility:</w:t>
      </w:r>
    </w:p>
    <w:p w14:paraId="35C95ACB" w14:textId="77777777" w:rsidR="006511E0" w:rsidRDefault="00000000">
      <w:pPr>
        <w:spacing w:before="120" w:after="840" w:line="240" w:lineRule="auto"/>
      </w:pPr>
      <w:r>
        <w:rPr>
          <w:sz w:val="18"/>
        </w:rPr>
        <w:t>Describe how you will promote the Erasmus+ programme: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28"/>
        <w:gridCol w:w="5628"/>
      </w:tblGrid>
      <w:tr w:rsidR="006511E0" w14:paraId="291A1998" w14:textId="77777777">
        <w:trPr>
          <w:trHeight w:hRule="exact" w:val="691"/>
        </w:trPr>
        <w:tc>
          <w:tcPr>
            <w:tcW w:w="55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5" w:type="dxa"/>
              <w:left w:w="70" w:type="dxa"/>
              <w:bottom w:w="45" w:type="dxa"/>
              <w:right w:w="50" w:type="dxa"/>
            </w:tcMar>
          </w:tcPr>
          <w:p w14:paraId="08ACE72E" w14:textId="77777777" w:rsidR="006511E0" w:rsidRDefault="00000000">
            <w:pPr>
              <w:spacing w:after="0" w:line="240" w:lineRule="auto"/>
            </w:pPr>
            <w:r>
              <w:t>Signature of the PhD student:</w:t>
            </w:r>
          </w:p>
        </w:tc>
        <w:tc>
          <w:tcPr>
            <w:tcW w:w="5556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tcMar>
              <w:top w:w="45" w:type="dxa"/>
              <w:left w:w="70" w:type="dxa"/>
              <w:bottom w:w="45" w:type="dxa"/>
              <w:right w:w="50" w:type="dxa"/>
            </w:tcMar>
          </w:tcPr>
          <w:p w14:paraId="6C2D837C" w14:textId="77777777" w:rsidR="006511E0" w:rsidRDefault="00000000">
            <w:pPr>
              <w:spacing w:after="0" w:line="240" w:lineRule="auto"/>
            </w:pPr>
            <w:r>
              <w:t>Date:</w:t>
            </w:r>
          </w:p>
        </w:tc>
      </w:tr>
    </w:tbl>
    <w:p w14:paraId="6954A546" w14:textId="77777777" w:rsidR="006511E0" w:rsidRDefault="006511E0">
      <w:pPr>
        <w:spacing w:after="360" w:line="240" w:lineRule="auto"/>
      </w:pPr>
    </w:p>
    <w:p w14:paraId="6F554C16" w14:textId="77777777" w:rsidR="006511E0" w:rsidRDefault="00000000">
      <w:pPr>
        <w:spacing w:line="240" w:lineRule="auto"/>
      </w:pPr>
      <w:r>
        <w:rPr>
          <w:sz w:val="18"/>
        </w:rPr>
        <w:t>Supervisor’s consent to the mobility: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631"/>
        <w:gridCol w:w="5631"/>
      </w:tblGrid>
      <w:tr w:rsidR="006511E0" w14:paraId="72A7548C" w14:textId="77777777">
        <w:trPr>
          <w:trHeight w:hRule="exact" w:val="255"/>
        </w:trPr>
        <w:tc>
          <w:tcPr>
            <w:tcW w:w="111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50" w:type="dxa"/>
            </w:tcMar>
            <w:vAlign w:val="center"/>
          </w:tcPr>
          <w:p w14:paraId="3654EA25" w14:textId="77777777" w:rsidR="006511E0" w:rsidRDefault="00000000">
            <w:pPr>
              <w:spacing w:after="0" w:line="240" w:lineRule="auto"/>
            </w:pPr>
            <w:r>
              <w:t>Name and position:</w:t>
            </w:r>
          </w:p>
        </w:tc>
      </w:tr>
      <w:tr w:rsidR="006511E0" w14:paraId="23F42D51" w14:textId="77777777">
        <w:trPr>
          <w:trHeight w:hRule="exact" w:val="255"/>
        </w:trPr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50" w:type="dxa"/>
            </w:tcMar>
            <w:vAlign w:val="center"/>
          </w:tcPr>
          <w:p w14:paraId="1863672A" w14:textId="77777777" w:rsidR="006511E0" w:rsidRDefault="00000000">
            <w:pPr>
              <w:spacing w:after="0" w:line="240" w:lineRule="auto"/>
            </w:pPr>
            <w:r>
              <w:t>Signature:</w:t>
            </w:r>
          </w:p>
        </w:tc>
        <w:tc>
          <w:tcPr>
            <w:tcW w:w="5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" w:type="dxa"/>
              <w:left w:w="70" w:type="dxa"/>
              <w:bottom w:w="8" w:type="dxa"/>
              <w:right w:w="50" w:type="dxa"/>
            </w:tcMar>
            <w:vAlign w:val="center"/>
          </w:tcPr>
          <w:p w14:paraId="387963BD" w14:textId="77777777" w:rsidR="006511E0" w:rsidRDefault="00000000">
            <w:pPr>
              <w:spacing w:after="0" w:line="240" w:lineRule="auto"/>
            </w:pPr>
            <w:r>
              <w:t>Date:</w:t>
            </w:r>
          </w:p>
        </w:tc>
      </w:tr>
    </w:tbl>
    <w:p w14:paraId="697B463A" w14:textId="77777777" w:rsidR="006511E0" w:rsidRDefault="006511E0">
      <w:pPr>
        <w:spacing w:after="280" w:line="240" w:lineRule="auto"/>
      </w:pPr>
    </w:p>
    <w:p w14:paraId="39421C0D" w14:textId="77777777" w:rsidR="006511E0" w:rsidRDefault="00000000">
      <w:pPr>
        <w:spacing w:after="0" w:line="240" w:lineRule="auto"/>
      </w:pPr>
      <w:r>
        <w:t>Please submit the signed application in person or by internal mail to the institutional coordinator of the</w:t>
      </w:r>
      <w:r>
        <w:br/>
        <w:t>Erasmus+ programme, International Relations Office, B-302, or electronically to:</w:t>
      </w:r>
    </w:p>
    <w:p w14:paraId="383AF7AA" w14:textId="3AC77D97" w:rsidR="006511E0" w:rsidRDefault="0027177C">
      <w:pPr>
        <w:spacing w:after="0" w:line="240" w:lineRule="auto"/>
      </w:pPr>
      <w:r>
        <w:rPr>
          <w:color w:val="0000FF"/>
          <w:u w:val="single"/>
        </w:rPr>
        <w:t>Stanislav.gubancok</w:t>
      </w:r>
      <w:r w:rsidR="00000000">
        <w:rPr>
          <w:color w:val="0000FF"/>
          <w:u w:val="single"/>
        </w:rPr>
        <w:t>@tuzvo.sk</w:t>
      </w:r>
    </w:p>
    <w:sectPr w:rsidR="006511E0" w:rsidSect="00034616">
      <w:pgSz w:w="11906" w:h="16838"/>
      <w:pgMar w:top="425" w:right="312" w:bottom="425" w:left="31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zo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zo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Zo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Zo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Zo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8319239">
    <w:abstractNumId w:val="8"/>
  </w:num>
  <w:num w:numId="2" w16cid:durableId="980619207">
    <w:abstractNumId w:val="6"/>
  </w:num>
  <w:num w:numId="3" w16cid:durableId="833569564">
    <w:abstractNumId w:val="5"/>
  </w:num>
  <w:num w:numId="4" w16cid:durableId="1836802157">
    <w:abstractNumId w:val="4"/>
  </w:num>
  <w:num w:numId="5" w16cid:durableId="1802310851">
    <w:abstractNumId w:val="7"/>
  </w:num>
  <w:num w:numId="6" w16cid:durableId="1771896866">
    <w:abstractNumId w:val="3"/>
  </w:num>
  <w:num w:numId="7" w16cid:durableId="1361972965">
    <w:abstractNumId w:val="2"/>
  </w:num>
  <w:num w:numId="8" w16cid:durableId="845442319">
    <w:abstractNumId w:val="1"/>
  </w:num>
  <w:num w:numId="9" w16cid:durableId="758254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7177C"/>
    <w:rsid w:val="0029639D"/>
    <w:rsid w:val="00326F90"/>
    <w:rsid w:val="00385F71"/>
    <w:rsid w:val="006511E0"/>
    <w:rsid w:val="00964C7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DC219E"/>
  <w14:defaultImageDpi w14:val="300"/>
  <w15:docId w15:val="{4CAB8CF9-1AC9-4F57-BAE3-CC66E9B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693F"/>
    <w:rPr>
      <w:rFonts w:ascii="Arial Narrow" w:eastAsia="Arial Narrow" w:hAnsi="Arial Narrow"/>
      <w:sz w:val="17"/>
    </w:rPr>
  </w:style>
  <w:style w:type="paragraph" w:styleId="Nadpis1">
    <w:name w:val="heading 1"/>
    <w:basedOn w:val="Normlny"/>
    <w:next w:val="Normlny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618BF"/>
  </w:style>
  <w:style w:type="paragraph" w:styleId="Pta">
    <w:name w:val="footer"/>
    <w:basedOn w:val="Normlny"/>
    <w:link w:val="Pta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618BF"/>
  </w:style>
  <w:style w:type="paragraph" w:styleId="Bezriadkovania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ov">
    <w:name w:val="Title"/>
    <w:basedOn w:val="Normlny"/>
    <w:next w:val="Normlny"/>
    <w:link w:val="Nzo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ekzoznamu">
    <w:name w:val="List Paragraph"/>
    <w:basedOn w:val="Normlny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A1D8D"/>
  </w:style>
  <w:style w:type="paragraph" w:styleId="Zkladntext2">
    <w:name w:val="Body Text 2"/>
    <w:basedOn w:val="Normlny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AA1D8D"/>
  </w:style>
  <w:style w:type="paragraph" w:styleId="Zkladntext3">
    <w:name w:val="Body Text 3"/>
    <w:basedOn w:val="Normlny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A1D8D"/>
    <w:rPr>
      <w:sz w:val="16"/>
      <w:szCs w:val="16"/>
    </w:rPr>
  </w:style>
  <w:style w:type="paragraph" w:styleId="Zoznam">
    <w:name w:val="List"/>
    <w:basedOn w:val="Normlny"/>
    <w:uiPriority w:val="99"/>
    <w:unhideWhenUsed/>
    <w:rsid w:val="00AA1D8D"/>
    <w:pPr>
      <w:ind w:left="360" w:hanging="360"/>
      <w:contextualSpacing/>
    </w:pPr>
  </w:style>
  <w:style w:type="paragraph" w:styleId="Zoznam2">
    <w:name w:val="List 2"/>
    <w:basedOn w:val="Normlny"/>
    <w:uiPriority w:val="99"/>
    <w:unhideWhenUsed/>
    <w:rsid w:val="00326F90"/>
    <w:pPr>
      <w:ind w:left="720" w:hanging="360"/>
      <w:contextualSpacing/>
    </w:pPr>
  </w:style>
  <w:style w:type="paragraph" w:styleId="Zoznam3">
    <w:name w:val="List 3"/>
    <w:basedOn w:val="Normlny"/>
    <w:uiPriority w:val="99"/>
    <w:unhideWhenUsed/>
    <w:rsid w:val="00326F90"/>
    <w:pPr>
      <w:ind w:left="1080" w:hanging="360"/>
      <w:contextualSpacing/>
    </w:pPr>
  </w:style>
  <w:style w:type="paragraph" w:styleId="Zoznamsodrkami">
    <w:name w:val="List Bullet"/>
    <w:basedOn w:val="Normlny"/>
    <w:uiPriority w:val="99"/>
    <w:unhideWhenUsed/>
    <w:rsid w:val="00326F90"/>
    <w:pPr>
      <w:numPr>
        <w:numId w:val="1"/>
      </w:numPr>
      <w:contextualSpacing/>
    </w:pPr>
  </w:style>
  <w:style w:type="paragraph" w:styleId="Zoznamsodrkami2">
    <w:name w:val="List Bullet 2"/>
    <w:basedOn w:val="Normlny"/>
    <w:uiPriority w:val="99"/>
    <w:unhideWhenUsed/>
    <w:rsid w:val="00326F90"/>
    <w:pPr>
      <w:numPr>
        <w:numId w:val="2"/>
      </w:numPr>
      <w:contextualSpacing/>
    </w:pPr>
  </w:style>
  <w:style w:type="paragraph" w:styleId="Zoznamsodrkami3">
    <w:name w:val="List Bullet 3"/>
    <w:basedOn w:val="Normlny"/>
    <w:uiPriority w:val="99"/>
    <w:unhideWhenUsed/>
    <w:rsid w:val="00326F90"/>
    <w:pPr>
      <w:numPr>
        <w:numId w:val="3"/>
      </w:numPr>
      <w:contextualSpacing/>
    </w:pPr>
  </w:style>
  <w:style w:type="paragraph" w:styleId="slovanzoznam">
    <w:name w:val="List Number"/>
    <w:basedOn w:val="Normlny"/>
    <w:uiPriority w:val="99"/>
    <w:unhideWhenUsed/>
    <w:rsid w:val="00326F90"/>
    <w:pPr>
      <w:numPr>
        <w:numId w:val="5"/>
      </w:numPr>
      <w:contextualSpacing/>
    </w:pPr>
  </w:style>
  <w:style w:type="paragraph" w:styleId="slovanzoznam2">
    <w:name w:val="List Number 2"/>
    <w:basedOn w:val="Normlny"/>
    <w:uiPriority w:val="99"/>
    <w:unhideWhenUsed/>
    <w:rsid w:val="0029639D"/>
    <w:pPr>
      <w:numPr>
        <w:numId w:val="6"/>
      </w:numPr>
      <w:contextualSpacing/>
    </w:pPr>
  </w:style>
  <w:style w:type="paragraph" w:styleId="slovanzoznam3">
    <w:name w:val="List Number 3"/>
    <w:basedOn w:val="Normlny"/>
    <w:uiPriority w:val="99"/>
    <w:unhideWhenUsed/>
    <w:rsid w:val="0029639D"/>
    <w:pPr>
      <w:numPr>
        <w:numId w:val="7"/>
      </w:numPr>
      <w:contextualSpacing/>
    </w:pPr>
  </w:style>
  <w:style w:type="paragraph" w:styleId="Pokraovaniezoznamu">
    <w:name w:val="List Continue"/>
    <w:basedOn w:val="Normlny"/>
    <w:uiPriority w:val="99"/>
    <w:unhideWhenUsed/>
    <w:rsid w:val="0029639D"/>
    <w:pPr>
      <w:spacing w:after="120"/>
      <w:ind w:left="360"/>
      <w:contextualSpacing/>
    </w:pPr>
  </w:style>
  <w:style w:type="paragraph" w:styleId="Pokraovaniezoznamu2">
    <w:name w:val="List Continue 2"/>
    <w:basedOn w:val="Normlny"/>
    <w:uiPriority w:val="99"/>
    <w:unhideWhenUsed/>
    <w:rsid w:val="0029639D"/>
    <w:pPr>
      <w:spacing w:after="120"/>
      <w:ind w:left="720"/>
      <w:contextualSpacing/>
    </w:pPr>
  </w:style>
  <w:style w:type="paragraph" w:styleId="Pokraovaniezoznamu3">
    <w:name w:val="List Continue 3"/>
    <w:basedOn w:val="Normlny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Predvolenpsmoodseku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cia">
    <w:name w:val="Quote"/>
    <w:basedOn w:val="Normlny"/>
    <w:next w:val="Normlny"/>
    <w:link w:val="CitciaChar"/>
    <w:uiPriority w:val="29"/>
    <w:qFormat/>
    <w:rsid w:val="00FC693F"/>
    <w:rPr>
      <w:i/>
      <w:iCs/>
      <w:color w:val="000000" w:themeColor="text1"/>
    </w:rPr>
  </w:style>
  <w:style w:type="character" w:customStyle="1" w:styleId="CitciaChar">
    <w:name w:val="Citácia Char"/>
    <w:basedOn w:val="Predvolenpsmoodseku"/>
    <w:link w:val="Citcia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razn">
    <w:name w:val="Strong"/>
    <w:basedOn w:val="Predvolenpsmoodseku"/>
    <w:uiPriority w:val="22"/>
    <w:qFormat/>
    <w:rsid w:val="00FC693F"/>
    <w:rPr>
      <w:b/>
      <w:bCs/>
    </w:rPr>
  </w:style>
  <w:style w:type="character" w:styleId="Zvraznenie">
    <w:name w:val="Emphasis"/>
    <w:basedOn w:val="Predvolenpsmoodseku"/>
    <w:uiPriority w:val="20"/>
    <w:qFormat/>
    <w:rsid w:val="00FC693F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FC693F"/>
    <w:rPr>
      <w:b/>
      <w:bCs/>
      <w:i/>
      <w:iCs/>
      <w:color w:val="4F81BD" w:themeColor="accent1"/>
    </w:rPr>
  </w:style>
  <w:style w:type="character" w:styleId="Jemnzvraznenie">
    <w:name w:val="Subtle Emphasis"/>
    <w:basedOn w:val="Predvolenpsmoodseku"/>
    <w:uiPriority w:val="19"/>
    <w:qFormat/>
    <w:rsid w:val="00FC693F"/>
    <w:rPr>
      <w:i/>
      <w:iCs/>
      <w:color w:val="808080" w:themeColor="text1" w:themeTint="7F"/>
    </w:rPr>
  </w:style>
  <w:style w:type="character" w:styleId="Intenzvnezvraznenie">
    <w:name w:val="Intense Emphasis"/>
    <w:basedOn w:val="Predvolenpsmoodseku"/>
    <w:uiPriority w:val="21"/>
    <w:qFormat/>
    <w:rsid w:val="00FC693F"/>
    <w:rPr>
      <w:b/>
      <w:bCs/>
      <w:i/>
      <w:iCs/>
      <w:color w:val="4F81BD" w:themeColor="accent1"/>
    </w:rPr>
  </w:style>
  <w:style w:type="character" w:styleId="Jemnodkaz">
    <w:name w:val="Subtle Reference"/>
    <w:basedOn w:val="Predvolenpsmoodseku"/>
    <w:uiPriority w:val="31"/>
    <w:qFormat/>
    <w:rsid w:val="00FC693F"/>
    <w:rPr>
      <w:smallCaps/>
      <w:color w:val="C0504D" w:themeColor="accent2"/>
      <w:u w:val="single"/>
    </w:rPr>
  </w:style>
  <w:style w:type="character" w:styleId="Zvraznenodkaz">
    <w:name w:val="Intense Reference"/>
    <w:basedOn w:val="Predvolenpsmoodsek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ovknihy">
    <w:name w:val="Book Title"/>
    <w:basedOn w:val="Predvolenpsmoodseku"/>
    <w:uiPriority w:val="33"/>
    <w:qFormat/>
    <w:rsid w:val="00FC693F"/>
    <w:rPr>
      <w:b/>
      <w:b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FC693F"/>
    <w:pPr>
      <w:outlineLvl w:val="9"/>
    </w:pPr>
  </w:style>
  <w:style w:type="table" w:styleId="Mriekatabuky">
    <w:name w:val="Table Grid"/>
    <w:basedOn w:val="Normlnatabu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podfarbenie">
    <w:name w:val="Light Shading"/>
    <w:basedOn w:val="Normlnatabu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1">
    <w:name w:val="Light Shading Accent 1"/>
    <w:basedOn w:val="Normlnatabu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podfarbeniezvraznenie2">
    <w:name w:val="Light Shading Accent 2"/>
    <w:basedOn w:val="Normlnatabu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podfarbeniezvraznenie3">
    <w:name w:val="Light Shading Accent 3"/>
    <w:basedOn w:val="Normlnatabu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etlpodfarbeniezvraznenie4">
    <w:name w:val="Light Shading Accent 4"/>
    <w:basedOn w:val="Normlnatabu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etlpodfarbeniezvraznenie5">
    <w:name w:val="Light Shading Accent 5"/>
    <w:basedOn w:val="Normlnatabu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etlpodfarbeniezvraznenie6">
    <w:name w:val="Light Shading Accent 6"/>
    <w:basedOn w:val="Normlnatabu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etlzoznam">
    <w:name w:val="Light List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lzoznamzvraznenie1">
    <w:name w:val="Light List Accent 1"/>
    <w:basedOn w:val="Normlnatabu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etlzoznamzvraznenie2">
    <w:name w:val="Light List Accent 2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zoznamzvraznenie3">
    <w:name w:val="Light List Accent 3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etlzoznamzvraznenie4">
    <w:name w:val="Light List Accent 4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etlzoznamzvraznenie5">
    <w:name w:val="Light List Accent 5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etlzoznamzvraznenie6">
    <w:name w:val="Light List Accent 6"/>
    <w:basedOn w:val="Normlnatabu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etlmrieka">
    <w:name w:val="Light Grid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mriekazvraznenie1">
    <w:name w:val="Light Grid Accent 1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etlmriekazvraznenie2">
    <w:name w:val="Light Grid Accent 2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etlmriekazvraznenie3">
    <w:name w:val="Light Grid Accent 3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etlmriekazvraznenie4">
    <w:name w:val="Light Grid Accent 4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etlmriekazvraznenie5">
    <w:name w:val="Light Grid Accent 5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etlmriekazvraznenie6">
    <w:name w:val="Light Grid Accent 6"/>
    <w:basedOn w:val="Normlnatabu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rednpodfarbenie1">
    <w:name w:val="Medium Shading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1">
    <w:name w:val="Medium Shading 1 Accent 1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2">
    <w:name w:val="Medium Shading 1 Accent 2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3">
    <w:name w:val="Medium Shading 1 Accent 3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4">
    <w:name w:val="Medium Shading 1 Accent 4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1zvraznenie5">
    <w:name w:val="Medium Shading 1 Accent 5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Farebnpodfarbenie1zvraznenie6">
    <w:name w:val="Medium Shading 1 Accent 6"/>
    <w:basedOn w:val="Normlnatabu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podfarbenie2">
    <w:name w:val="Medium Shading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1">
    <w:name w:val="Medium Shading 2 Accent 1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2">
    <w:name w:val="Medium Shading 2 Accent 2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3">
    <w:name w:val="Medium Shading 2 Accent 3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4">
    <w:name w:val="Medium Shading 2 Accent 4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podfarbenie2zvraznenie5">
    <w:name w:val="Medium Shading 2 Accent 5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Farebnpodfarbenie2zvraznenie6">
    <w:name w:val="Medium Shading 2 Accent 6"/>
    <w:basedOn w:val="Normlnatabu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rednzoznam1">
    <w:name w:val="Medium Lis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rednzoznam1zvraznenie1">
    <w:name w:val="Medium List 1 Accent 1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rednzoznam1zvraznenie2">
    <w:name w:val="Medium List 1 Accent 2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rednzoznam1zvraznenie3">
    <w:name w:val="Medium List 1 Accent 3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rednzoznam1zvraznenie4">
    <w:name w:val="Medium List 1 Accent 4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rednzoznam1zvraznenie5">
    <w:name w:val="Medium List 1 Accent 5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rednzoznam1zvraznenie6">
    <w:name w:val="Medium List 1 Accent 6"/>
    <w:basedOn w:val="Normlnatabu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rednzoznam2">
    <w:name w:val="Medium Lis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1">
    <w:name w:val="Medium List 2 Accent 1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2">
    <w:name w:val="Medium List 2 Accent 2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3">
    <w:name w:val="Medium List 2 Accent 3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4">
    <w:name w:val="Medium List 2 Accent 4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5">
    <w:name w:val="Medium List 2 Accent 5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zoznam2zvraznenie6">
    <w:name w:val="Medium List 2 Accent 6"/>
    <w:basedOn w:val="Normlnatabu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rednmrieka1">
    <w:name w:val="Medium Grid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rednmrieka1zvraznenie1">
    <w:name w:val="Medium Grid 1 Accent 1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rednmrieka1zvraznenie2">
    <w:name w:val="Medium Grid 1 Accent 2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rednmrieka1zvraznenie3">
    <w:name w:val="Medium Grid 1 Accent 3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rednmrieka1zvraznenie4">
    <w:name w:val="Medium Grid 1 Accent 4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rednmrieka1zvraznenie5">
    <w:name w:val="Medium Grid 1 Accent 5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rednmrieka1zvraznenie6">
    <w:name w:val="Medium Grid 1 Accent 6"/>
    <w:basedOn w:val="Normlnatabu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rednmrieka2">
    <w:name w:val="Medium Grid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1">
    <w:name w:val="Medium Grid 2 Accent 1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2">
    <w:name w:val="Medium Grid 2 Accent 2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3">
    <w:name w:val="Medium Grid 2 Accent 3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4">
    <w:name w:val="Medium Grid 2 Accent 4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5">
    <w:name w:val="Medium Grid 2 Accent 5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2zvraznenie6">
    <w:name w:val="Medium Grid 2 Accent 6"/>
    <w:basedOn w:val="Normlnatabu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rednmrieka3">
    <w:name w:val="Medium Grid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rednmrieka3zvraznenie1">
    <w:name w:val="Medium Grid 3 Accent 1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rednmrieka3zvraznenie2">
    <w:name w:val="Medium Grid 3 Accent 2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rednmrieka3zvraznenie3">
    <w:name w:val="Medium Grid 3 Accent 3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rednmrieka3zvraznenie4">
    <w:name w:val="Medium Grid 3 Accent 4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rednmrieka3zvraznenie5">
    <w:name w:val="Medium Grid 3 Accent 5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rednmrieka3zvraznenie6">
    <w:name w:val="Medium Grid 3 Accent 6"/>
    <w:basedOn w:val="Normlnatabu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zoznam">
    <w:name w:val="Dark List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zoznamzvraznenie1">
    <w:name w:val="Dark List Accent 1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zoznamzvraznenie2">
    <w:name w:val="Dark List Accent 2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zoznamzvraznenie3">
    <w:name w:val="Dark List Accent 3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zoznamzvraznenie4">
    <w:name w:val="Dark List Accent 4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zoznamzvraznenie5">
    <w:name w:val="Dark List Accent 5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zoznamzvraznenie6">
    <w:name w:val="Dark List Accent 6"/>
    <w:basedOn w:val="Normlnatabu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ebnpodfarbenie">
    <w:name w:val="Colorful Shading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1">
    <w:name w:val="Colorful Shading Accent 1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2">
    <w:name w:val="Colorful Shading Accent 2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3">
    <w:name w:val="Colorful Shading Accent 3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podfarbeniezvraznenie4">
    <w:name w:val="Colorful Shading Accent 4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5">
    <w:name w:val="Colorful Shading Accent 5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podfarbeniezvraznenie6">
    <w:name w:val="Colorful Shading Accent 6"/>
    <w:basedOn w:val="Normlnatabu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ebnzoznam">
    <w:name w:val="Colorful List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ebnzoznamzvraznenie1">
    <w:name w:val="Colorful List Accent 1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ebnzoznamzvraznenie2">
    <w:name w:val="Colorful List Accent 2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ebnzoznamzvraznenie3">
    <w:name w:val="Colorful List Accent 3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ebnzoznamzvraznenie4">
    <w:name w:val="Colorful List Accent 4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ebnzoznamzvraznenie5">
    <w:name w:val="Colorful List Accent 5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ebnzoznamzvraznenie6">
    <w:name w:val="Colorful List Accent 6"/>
    <w:basedOn w:val="Normlnatabu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ebnmrieka">
    <w:name w:val="Colorful Grid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ebnmriekazvraznenie1">
    <w:name w:val="Colorful Grid Accent 1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ebnmriekazvraznenie2">
    <w:name w:val="Colorful Grid Accent 2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ebnmriekazvraznenie3">
    <w:name w:val="Colorful Grid Accent 3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ebnmriekazvraznenie4">
    <w:name w:val="Colorful Grid Accent 4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ebnmriekazvraznenie5">
    <w:name w:val="Colorful Grid Accent 5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ebnmriekazvraznenie6">
    <w:name w:val="Colorful Grid Accent 6"/>
    <w:basedOn w:val="Normlnatabu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Bianka Dúbravská</dc:creator>
  <cp:keywords/>
  <dc:description>generated by python-docx</dc:description>
  <cp:lastModifiedBy>Bianka Dúbravská</cp:lastModifiedBy>
  <cp:revision>3</cp:revision>
  <cp:lastPrinted>2026-05-22T07:31:00Z</cp:lastPrinted>
  <dcterms:created xsi:type="dcterms:W3CDTF">2026-05-22T07:33:00Z</dcterms:created>
  <dcterms:modified xsi:type="dcterms:W3CDTF">2026-05-22T07:37:00Z</dcterms:modified>
  <cp:category/>
</cp:coreProperties>
</file>